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2:3-4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four    </w:t>
      </w:r>
      <w:r>
        <w:t xml:space="preserve">   and    </w:t>
      </w:r>
      <w:r>
        <w:t xml:space="preserve">   three    </w:t>
      </w:r>
      <w:r>
        <w:t xml:space="preserve">   verse    </w:t>
      </w:r>
      <w:r>
        <w:t xml:space="preserve">   two    </w:t>
      </w:r>
      <w:r>
        <w:t xml:space="preserve">   chapter    </w:t>
      </w:r>
      <w:r>
        <w:t xml:space="preserve">   Philippians    </w:t>
      </w:r>
      <w:r>
        <w:t xml:space="preserve">   others    </w:t>
      </w:r>
      <w:r>
        <w:t xml:space="preserve">   the    </w:t>
      </w:r>
      <w:r>
        <w:t xml:space="preserve">   of    </w:t>
      </w:r>
      <w:r>
        <w:t xml:space="preserve">   interests    </w:t>
      </w:r>
      <w:r>
        <w:t xml:space="preserve">   to    </w:t>
      </w:r>
      <w:r>
        <w:t xml:space="preserve">   you    </w:t>
      </w:r>
      <w:r>
        <w:t xml:space="preserve">   each    </w:t>
      </w:r>
      <w:r>
        <w:t xml:space="preserve">   but    </w:t>
      </w:r>
      <w:r>
        <w:t xml:space="preserve">   own    </w:t>
      </w:r>
      <w:r>
        <w:t xml:space="preserve">   your    </w:t>
      </w:r>
      <w:r>
        <w:t xml:space="preserve">   looking    </w:t>
      </w:r>
      <w:r>
        <w:t xml:space="preserve">   not    </w:t>
      </w:r>
      <w:r>
        <w:t xml:space="preserve">   yourselves    </w:t>
      </w:r>
      <w:r>
        <w:t xml:space="preserve">   above    </w:t>
      </w:r>
      <w:r>
        <w:t xml:space="preserve">   value    </w:t>
      </w:r>
      <w:r>
        <w:t xml:space="preserve">   humility    </w:t>
      </w:r>
      <w:r>
        <w:t xml:space="preserve">   in    </w:t>
      </w:r>
      <w:r>
        <w:t xml:space="preserve">   rather    </w:t>
      </w:r>
      <w:r>
        <w:t xml:space="preserve">   conceit    </w:t>
      </w:r>
      <w:r>
        <w:t xml:space="preserve">   vain    </w:t>
      </w:r>
      <w:r>
        <w:t xml:space="preserve">   or    </w:t>
      </w:r>
      <w:r>
        <w:t xml:space="preserve">   ambition    </w:t>
      </w:r>
      <w:r>
        <w:t xml:space="preserve">   selfish    </w:t>
      </w:r>
      <w:r>
        <w:t xml:space="preserve">   out    </w:t>
      </w:r>
      <w:r>
        <w:t xml:space="preserve">   nothing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2:3-4</dc:title>
  <dcterms:created xsi:type="dcterms:W3CDTF">2021-10-11T14:20:05Z</dcterms:created>
  <dcterms:modified xsi:type="dcterms:W3CDTF">2021-10-11T14:20:05Z</dcterms:modified>
</cp:coreProperties>
</file>