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Philippians 2:3-4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Others    </w:t>
      </w:r>
      <w:r>
        <w:t xml:space="preserve">   The    </w:t>
      </w:r>
      <w:r>
        <w:t xml:space="preserve">   Of    </w:t>
      </w:r>
      <w:r>
        <w:t xml:space="preserve">   Interests    </w:t>
      </w:r>
      <w:r>
        <w:t xml:space="preserve">   To    </w:t>
      </w:r>
      <w:r>
        <w:t xml:space="preserve">   You    </w:t>
      </w:r>
      <w:r>
        <w:t xml:space="preserve">   Each    </w:t>
      </w:r>
      <w:r>
        <w:t xml:space="preserve">   But    </w:t>
      </w:r>
      <w:r>
        <w:t xml:space="preserve">   Own    </w:t>
      </w:r>
      <w:r>
        <w:t xml:space="preserve">   Your    </w:t>
      </w:r>
      <w:r>
        <w:t xml:space="preserve">   Looking    </w:t>
      </w:r>
      <w:r>
        <w:t xml:space="preserve">   Not    </w:t>
      </w:r>
      <w:r>
        <w:t xml:space="preserve">   Yourselves    </w:t>
      </w:r>
      <w:r>
        <w:t xml:space="preserve">   Above    </w:t>
      </w:r>
      <w:r>
        <w:t xml:space="preserve">   Value    </w:t>
      </w:r>
      <w:r>
        <w:t xml:space="preserve">   Humility    </w:t>
      </w:r>
      <w:r>
        <w:t xml:space="preserve">   In    </w:t>
      </w:r>
      <w:r>
        <w:t xml:space="preserve">   Rather    </w:t>
      </w:r>
      <w:r>
        <w:t xml:space="preserve">   Conceit    </w:t>
      </w:r>
      <w:r>
        <w:t xml:space="preserve">   Vain    </w:t>
      </w:r>
      <w:r>
        <w:t xml:space="preserve">   Or    </w:t>
      </w:r>
      <w:r>
        <w:t xml:space="preserve">   Ambition    </w:t>
      </w:r>
      <w:r>
        <w:t xml:space="preserve">   Selfish    </w:t>
      </w:r>
      <w:r>
        <w:t xml:space="preserve">   Out    </w:t>
      </w:r>
      <w:r>
        <w:t xml:space="preserve">   Nothing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2:3-4</dc:title>
  <dcterms:created xsi:type="dcterms:W3CDTF">2021-10-11T14:20:41Z</dcterms:created>
  <dcterms:modified xsi:type="dcterms:W3CDTF">2021-10-11T14:20:41Z</dcterms:modified>
</cp:coreProperties>
</file>