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2:4-11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confess    </w:t>
      </w:r>
      <w:r>
        <w:t xml:space="preserve">   cross    </w:t>
      </w:r>
      <w:r>
        <w:t xml:space="preserve">   equal    </w:t>
      </w:r>
      <w:r>
        <w:t xml:space="preserve">   exalted    </w:t>
      </w:r>
      <w:r>
        <w:t xml:space="preserve">   fashion    </w:t>
      </w:r>
      <w:r>
        <w:t xml:space="preserve">   Father    </w:t>
      </w:r>
      <w:r>
        <w:t xml:space="preserve">   glory    </w:t>
      </w:r>
      <w:r>
        <w:t xml:space="preserve">   God    </w:t>
      </w:r>
      <w:r>
        <w:t xml:space="preserve">   heaven    </w:t>
      </w:r>
      <w:r>
        <w:t xml:space="preserve">   Jesus    </w:t>
      </w:r>
      <w:r>
        <w:t xml:space="preserve">   knee    </w:t>
      </w:r>
      <w:r>
        <w:t xml:space="preserve">   likeness    </w:t>
      </w:r>
      <w:r>
        <w:t xml:space="preserve">   mind    </w:t>
      </w:r>
      <w:r>
        <w:t xml:space="preserve">   obedient    </w:t>
      </w:r>
      <w:r>
        <w:t xml:space="preserve">   reputation    </w:t>
      </w:r>
      <w:r>
        <w:t xml:space="preserve">   robbery    </w:t>
      </w:r>
      <w:r>
        <w:t xml:space="preserve">   servant    </w:t>
      </w:r>
      <w:r>
        <w:t xml:space="preserve">   things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2:4-11</dc:title>
  <dcterms:created xsi:type="dcterms:W3CDTF">2021-10-11T14:21:04Z</dcterms:created>
  <dcterms:modified xsi:type="dcterms:W3CDTF">2021-10-11T14:21:04Z</dcterms:modified>
</cp:coreProperties>
</file>