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God    </w:t>
      </w:r>
      <w:r>
        <w:t xml:space="preserve">   glory    </w:t>
      </w:r>
      <w:r>
        <w:t xml:space="preserve">   Lord    </w:t>
      </w:r>
      <w:r>
        <w:t xml:space="preserve">   acknowledge    </w:t>
      </w:r>
      <w:r>
        <w:t xml:space="preserve">   tongue    </w:t>
      </w:r>
      <w:r>
        <w:t xml:space="preserve">   earth    </w:t>
      </w:r>
      <w:r>
        <w:t xml:space="preserve">   heaven    </w:t>
      </w:r>
      <w:r>
        <w:t xml:space="preserve">   bow    </w:t>
      </w:r>
      <w:r>
        <w:t xml:space="preserve">   knee    </w:t>
      </w:r>
      <w:r>
        <w:t xml:space="preserve">   highest    </w:t>
      </w:r>
      <w:r>
        <w:t xml:space="preserve">   exalted    </w:t>
      </w:r>
      <w:r>
        <w:t xml:space="preserve">   man    </w:t>
      </w:r>
      <w:r>
        <w:t xml:space="preserve">   obedient    </w:t>
      </w:r>
      <w:r>
        <w:t xml:space="preserve">   servant    </w:t>
      </w:r>
      <w:r>
        <w:t xml:space="preserve">   compassion    </w:t>
      </w:r>
      <w:r>
        <w:t xml:space="preserve">   cross    </w:t>
      </w:r>
      <w:r>
        <w:t xml:space="preserve">   death    </w:t>
      </w:r>
      <w:r>
        <w:t xml:space="preserve">   nothing    </w:t>
      </w:r>
      <w:r>
        <w:t xml:space="preserve">   equality    </w:t>
      </w:r>
      <w:r>
        <w:t xml:space="preserve">   ambition    </w:t>
      </w:r>
      <w:r>
        <w:t xml:space="preserve">   christ    </w:t>
      </w:r>
      <w:r>
        <w:t xml:space="preserve">   jesus    </w:t>
      </w:r>
      <w:r>
        <w:t xml:space="preserve">   attitude    </w:t>
      </w:r>
      <w:r>
        <w:t xml:space="preserve">   encouragement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</dc:title>
  <dcterms:created xsi:type="dcterms:W3CDTF">2021-10-11T14:20:47Z</dcterms:created>
  <dcterms:modified xsi:type="dcterms:W3CDTF">2021-10-11T14:20:47Z</dcterms:modified>
</cp:coreProperties>
</file>