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Philippians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humbled    </w:t>
      </w:r>
      <w:r>
        <w:t xml:space="preserve">   cross    </w:t>
      </w:r>
      <w:r>
        <w:t xml:space="preserve">   servant    </w:t>
      </w:r>
      <w:r>
        <w:t xml:space="preserve">   relationships    </w:t>
      </w:r>
      <w:r>
        <w:t xml:space="preserve">   God the Father.    </w:t>
      </w:r>
      <w:r>
        <w:t xml:space="preserve">   to the glory of    </w:t>
      </w:r>
      <w:r>
        <w:t xml:space="preserve">   and every tongue    </w:t>
      </w:r>
      <w:r>
        <w:t xml:space="preserve">   and under the earth    </w:t>
      </w:r>
      <w:r>
        <w:t xml:space="preserve">   in heaven and on earth    </w:t>
      </w:r>
      <w:r>
        <w:t xml:space="preserve">   that at the name of Jesus    </w:t>
      </w:r>
      <w:r>
        <w:t xml:space="preserve">   exalted him    </w:t>
      </w:r>
      <w:r>
        <w:t xml:space="preserve">   God    </w:t>
      </w:r>
      <w:r>
        <w:t xml:space="preserve">   selfish    </w:t>
      </w:r>
      <w:r>
        <w:t xml:space="preserve">   acknowledge    </w:t>
      </w:r>
      <w:r>
        <w:t xml:space="preserve">   knee    </w:t>
      </w:r>
      <w:r>
        <w:t xml:space="preserve">   every    </w:t>
      </w:r>
      <w:r>
        <w:t xml:space="preserve">   Take A Knee For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2</dc:title>
  <dcterms:created xsi:type="dcterms:W3CDTF">2021-10-11T14:20:13Z</dcterms:created>
  <dcterms:modified xsi:type="dcterms:W3CDTF">2021-10-11T14:20:13Z</dcterms:modified>
</cp:coreProperties>
</file>