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2 Word Scramble</w:t>
      </w:r>
    </w:p>
    <w:p>
      <w:pPr>
        <w:pStyle w:val="Questions"/>
      </w:pPr>
      <w:r>
        <w:t xml:space="preserve">1. SEARVTN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FLHSSIE NMAOBTII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NIDEBETO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LUTIHIMY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XAEPLEM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NAIV TOICNEC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SSLLESFE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EADXELT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OKSOPE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UQLAE HIWT ODG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 Word Scramble</dc:title>
  <dcterms:created xsi:type="dcterms:W3CDTF">2021-10-11T14:20:24Z</dcterms:created>
  <dcterms:modified xsi:type="dcterms:W3CDTF">2021-10-11T14:20:24Z</dcterms:modified>
</cp:coreProperties>
</file>