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3:12-14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anointing    </w:t>
      </w:r>
      <w:r>
        <w:t xml:space="preserve">   discover    </w:t>
      </w:r>
      <w:r>
        <w:t xml:space="preserve">   fasten    </w:t>
      </w:r>
      <w:r>
        <w:t xml:space="preserve">   focus    </w:t>
      </w:r>
      <w:r>
        <w:t xml:space="preserve">   fullness    </w:t>
      </w:r>
      <w:r>
        <w:t xml:space="preserve">   future    </w:t>
      </w:r>
      <w:r>
        <w:t xml:space="preserve">   goal    </w:t>
      </w:r>
      <w:r>
        <w:t xml:space="preserve">   heart    </w:t>
      </w:r>
      <w:r>
        <w:t xml:space="preserve">   heavenly    </w:t>
      </w:r>
      <w:r>
        <w:t xml:space="preserve">   Jesus Christ    </w:t>
      </w:r>
      <w:r>
        <w:t xml:space="preserve">   passion    </w:t>
      </w:r>
      <w:r>
        <w:t xml:space="preserve">   prize    </w:t>
      </w:r>
      <w:r>
        <w:t xml:space="preserve">   purpose    </w:t>
      </w:r>
      <w:r>
        <w:t xml:space="preserve">   pursuing    </w:t>
      </w:r>
      <w:r>
        <w:t xml:space="preserve">   run    </w:t>
      </w:r>
      <w:r>
        <w:t xml:space="preserve">   strength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3:12-14</dc:title>
  <dcterms:created xsi:type="dcterms:W3CDTF">2021-10-11T14:21:32Z</dcterms:created>
  <dcterms:modified xsi:type="dcterms:W3CDTF">2021-10-11T14:21:32Z</dcterms:modified>
</cp:coreProperties>
</file>