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Emmanuel    </w:t>
      </w:r>
      <w:r>
        <w:t xml:space="preserve">   Lord    </w:t>
      </w:r>
      <w:r>
        <w:t xml:space="preserve">   King of Kings    </w:t>
      </w:r>
      <w:r>
        <w:t xml:space="preserve">   Philippians    </w:t>
      </w:r>
      <w:r>
        <w:t xml:space="preserve">   Life    </w:t>
      </w:r>
      <w:r>
        <w:t xml:space="preserve">   Prize    </w:t>
      </w:r>
      <w:r>
        <w:t xml:space="preserve">   Christ    </w:t>
      </w:r>
      <w:r>
        <w:t xml:space="preserve">   Jesus    </w:t>
      </w:r>
      <w:r>
        <w:t xml:space="preserve">   win    </w:t>
      </w:r>
      <w:r>
        <w:t xml:space="preserve">   race    </w:t>
      </w:r>
      <w:r>
        <w:t xml:space="preserve">   Christians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3:14</dc:title>
  <dcterms:created xsi:type="dcterms:W3CDTF">2021-10-11T14:21:11Z</dcterms:created>
  <dcterms:modified xsi:type="dcterms:W3CDTF">2021-10-11T14:21:11Z</dcterms:modified>
</cp:coreProperties>
</file>