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Philippians 3:14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3:14    </w:t>
      </w:r>
      <w:r>
        <w:t xml:space="preserve">   PHILIPPIANS    </w:t>
      </w:r>
      <w:r>
        <w:t xml:space="preserve">   JESUS    </w:t>
      </w:r>
      <w:r>
        <w:t xml:space="preserve">   CHRIST    </w:t>
      </w:r>
      <w:r>
        <w:t xml:space="preserve">   IN    </w:t>
      </w:r>
      <w:r>
        <w:t xml:space="preserve">   OF GOD    </w:t>
      </w:r>
      <w:r>
        <w:t xml:space="preserve">   CALL    </w:t>
      </w:r>
      <w:r>
        <w:t xml:space="preserve">   UPWARD    </w:t>
      </w:r>
      <w:r>
        <w:t xml:space="preserve">   OF THE    </w:t>
      </w:r>
      <w:r>
        <w:t xml:space="preserve">   PRIZE    </w:t>
      </w:r>
      <w:r>
        <w:t xml:space="preserve">   THE    </w:t>
      </w:r>
      <w:r>
        <w:t xml:space="preserve">   FOR    </w:t>
      </w:r>
      <w:r>
        <w:t xml:space="preserve">   GOAL    </w:t>
      </w:r>
      <w:r>
        <w:t xml:space="preserve">   TOWARD    </w:t>
      </w:r>
      <w:r>
        <w:t xml:space="preserve">   ON TOWARD    </w:t>
      </w:r>
      <w:r>
        <w:t xml:space="preserve">   I PRESS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3:14</dc:title>
  <dcterms:created xsi:type="dcterms:W3CDTF">2021-10-11T14:20:13Z</dcterms:created>
  <dcterms:modified xsi:type="dcterms:W3CDTF">2021-10-11T14:20:13Z</dcterms:modified>
</cp:coreProperties>
</file>