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Philippians 3:17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Stars with H. Ends with ave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Sounds like Two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Turn the light switch 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Your without the 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You with an R at the end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For (Ex.)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come together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hold onto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We. All of 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copy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 use these to see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Conjuction (starts with T)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Conjuction (starts with A)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boy sibling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Sounds like accordian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are 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owl makes this sound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Do, Ray, 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move forward without running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Im going i...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Im going i ...</w:t>
            </w:r>
          </w:p>
        </w:tc>
      </w:tr>
    </w:tbl>
    <w:p>
      <w:pPr>
        <w:pStyle w:val="WordBankSmall"/>
      </w:pPr>
      <w:r>
        <w:t xml:space="preserve">   Brothers    </w:t>
      </w:r>
      <w:r>
        <w:t xml:space="preserve">   Join    </w:t>
      </w:r>
      <w:r>
        <w:t xml:space="preserve">   In    </w:t>
      </w:r>
      <w:r>
        <w:t xml:space="preserve">   Imitating    </w:t>
      </w:r>
      <w:r>
        <w:t xml:space="preserve">   Me    </w:t>
      </w:r>
      <w:r>
        <w:t xml:space="preserve">   And    </w:t>
      </w:r>
      <w:r>
        <w:t xml:space="preserve">   Keep    </w:t>
      </w:r>
      <w:r>
        <w:t xml:space="preserve">   Your    </w:t>
      </w:r>
      <w:r>
        <w:t xml:space="preserve">   Eyes    </w:t>
      </w:r>
      <w:r>
        <w:t xml:space="preserve">   On    </w:t>
      </w:r>
      <w:r>
        <w:t xml:space="preserve">   Those    </w:t>
      </w:r>
      <w:r>
        <w:t xml:space="preserve">   Who    </w:t>
      </w:r>
      <w:r>
        <w:t xml:space="preserve">   Walk    </w:t>
      </w:r>
      <w:r>
        <w:t xml:space="preserve">   According    </w:t>
      </w:r>
      <w:r>
        <w:t xml:space="preserve">   To    </w:t>
      </w:r>
      <w:r>
        <w:t xml:space="preserve">   The    </w:t>
      </w:r>
      <w:r>
        <w:t xml:space="preserve">   Example    </w:t>
      </w:r>
      <w:r>
        <w:t xml:space="preserve">   You    </w:t>
      </w:r>
      <w:r>
        <w:t xml:space="preserve">   Have    </w:t>
      </w:r>
      <w:r>
        <w:t xml:space="preserve">   In    </w:t>
      </w:r>
      <w:r>
        <w:t xml:space="preserve">   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Philippians 3:17</dc:title>
  <dcterms:created xsi:type="dcterms:W3CDTF">2021-10-11T14:20:38Z</dcterms:created>
  <dcterms:modified xsi:type="dcterms:W3CDTF">2021-10-11T14:20:38Z</dcterms:modified>
</cp:coreProperties>
</file>