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3:4-14 Eyes on the Prize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v4 I have more!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v10 I want to know the _________ of Christ's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v8 What are my things to me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v6 What was faultless about 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v11 What do I want to attain?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v12 What do I press on towards?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v5 What tribe was I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v14 What is the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v13 What should I do with the things behind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v7 For whose sake do I count my gains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v9 Where does my righteousness come from now?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3:4-14 Eyes on the Prize</dc:title>
  <dcterms:created xsi:type="dcterms:W3CDTF">2021-10-11T14:20:03Z</dcterms:created>
  <dcterms:modified xsi:type="dcterms:W3CDTF">2021-10-11T14:20:03Z</dcterms:modified>
</cp:coreProperties>
</file>