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3:8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righteousness    </w:t>
      </w:r>
      <w:r>
        <w:t xml:space="preserve">   win    </w:t>
      </w:r>
      <w:r>
        <w:t xml:space="preserve">   lord    </w:t>
      </w:r>
      <w:r>
        <w:t xml:space="preserve">   jesus    </w:t>
      </w:r>
      <w:r>
        <w:t xml:space="preserve">   gain    </w:t>
      </w:r>
      <w:r>
        <w:t xml:space="preserve">   excellency    </w:t>
      </w:r>
      <w:r>
        <w:t xml:space="preserve">   things    </w:t>
      </w:r>
      <w:r>
        <w:t xml:space="preserve">   all    </w:t>
      </w:r>
      <w:r>
        <w:t xml:space="preserve">   count    </w:t>
      </w:r>
      <w:r>
        <w:t xml:space="preserve">   doubtless    </w:t>
      </w:r>
      <w:r>
        <w:t xml:space="preserve">   knowledge    </w:t>
      </w:r>
      <w:r>
        <w:t xml:space="preserve">   suffered    </w:t>
      </w:r>
      <w:r>
        <w:t xml:space="preserve">   Lord    </w:t>
      </w:r>
      <w:r>
        <w:t xml:space="preserve">   christ    </w:t>
      </w:r>
      <w:r>
        <w:t xml:space="preserve">   faith    </w:t>
      </w:r>
      <w:r>
        <w:t xml:space="preserve">   death    </w:t>
      </w:r>
      <w:r>
        <w:t xml:space="preserve">   life    </w:t>
      </w:r>
      <w:r>
        <w:t xml:space="preserve">   dead    </w:t>
      </w:r>
      <w:r>
        <w:t xml:space="preserve">   attain    </w:t>
      </w:r>
      <w:r>
        <w:t xml:space="preserve">   fellowship    </w:t>
      </w:r>
      <w:r>
        <w:t xml:space="preserve">   resurrection    </w:t>
      </w:r>
      <w:r>
        <w:t xml:space="preserve">   Philippians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3:8</dc:title>
  <dcterms:created xsi:type="dcterms:W3CDTF">2021-10-11T14:21:02Z</dcterms:created>
  <dcterms:modified xsi:type="dcterms:W3CDTF">2021-10-11T14:21:02Z</dcterms:modified>
</cp:coreProperties>
</file>