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of Hebrews (3:5)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suffered the __ (3:8)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his sufferings (3:10)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gain __ (3:8)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of his resurrection (3:10)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in the flesh (3:4)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by the Spirit (3:3)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 of knowing Christ (3:8)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to __ (3:6)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in the Lord (3:1)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 (3:5)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__ (3:5)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 in Christ (3:3)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through __ (3:9)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</dc:title>
  <dcterms:created xsi:type="dcterms:W3CDTF">2021-10-11T14:20:55Z</dcterms:created>
  <dcterms:modified xsi:type="dcterms:W3CDTF">2021-10-11T14:20:55Z</dcterms:modified>
</cp:coreProperties>
</file>