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割</w:t>
            </w:r>
          </w:p>
        </w:tc>
      </w:tr>
    </w:tbl>
    <w:p>
      <w:pPr>
        <w:pStyle w:val="WordBankLarge"/>
      </w:pPr>
      <w:r>
        <w:t xml:space="preserve">   仇敵    </w:t>
      </w:r>
      <w:r>
        <w:t xml:space="preserve">   看作糞土    </w:t>
      </w:r>
      <w:r>
        <w:t xml:space="preserve">   割禮    </w:t>
      </w:r>
      <w:r>
        <w:t xml:space="preserve">   靠肉體    </w:t>
      </w:r>
      <w:r>
        <w:t xml:space="preserve">   努力面前    </w:t>
      </w:r>
      <w:r>
        <w:t xml:space="preserve">   忘記背後    </w:t>
      </w:r>
      <w:r>
        <w:t xml:space="preserve">   防備作惡    </w:t>
      </w:r>
      <w:r>
        <w:t xml:space="preserve">   法利賽人    </w:t>
      </w:r>
      <w:r>
        <w:t xml:space="preserve">   認識基督    </w:t>
      </w:r>
      <w:r>
        <w:t xml:space="preserve">   復活    </w:t>
      </w:r>
      <w:r>
        <w:t xml:space="preserve">   沉淪    </w:t>
      </w:r>
      <w:r>
        <w:t xml:space="preserve">   天上國民    </w:t>
      </w:r>
      <w:r>
        <w:t xml:space="preserve">   效法    </w:t>
      </w:r>
      <w:r>
        <w:t xml:space="preserve">   得着基督    </w:t>
      </w:r>
      <w:r>
        <w:t xml:space="preserve">   神的靈    </w:t>
      </w:r>
      <w:r>
        <w:t xml:space="preserve">   敬拜    </w:t>
      </w:r>
      <w:r>
        <w:t xml:space="preserve">   一同受苦    </w:t>
      </w:r>
      <w:r>
        <w:t xml:space="preserve">   獎賞    </w:t>
      </w:r>
      <w:r>
        <w:t xml:space="preserve">   竭力追求    </w:t>
      </w:r>
      <w:r>
        <w:t xml:space="preserve">   十字架的仇敵    </w:t>
      </w:r>
      <w:r>
        <w:t xml:space="preserve">   丟棄萬事    </w:t>
      </w:r>
      <w:r>
        <w:t xml:space="preserve">   標竿直跑    </w:t>
      </w:r>
      <w:r>
        <w:t xml:space="preserve">   喜樂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3</dc:title>
  <dcterms:created xsi:type="dcterms:W3CDTF">2021-10-11T14:21:52Z</dcterms:created>
  <dcterms:modified xsi:type="dcterms:W3CDTF">2021-10-11T14:21:52Z</dcterms:modified>
</cp:coreProperties>
</file>