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Philippians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firm    </w:t>
      </w:r>
      <w:r>
        <w:t xml:space="preserve">   crown    </w:t>
      </w:r>
      <w:r>
        <w:t xml:space="preserve">   joy    </w:t>
      </w:r>
      <w:r>
        <w:t xml:space="preserve">   transform    </w:t>
      </w:r>
      <w:r>
        <w:t xml:space="preserve">   citizenship    </w:t>
      </w:r>
      <w:r>
        <w:t xml:space="preserve">   cross    </w:t>
      </w:r>
      <w:r>
        <w:t xml:space="preserve">   imitating    </w:t>
      </w:r>
      <w:r>
        <w:t xml:space="preserve">   reveal    </w:t>
      </w:r>
      <w:r>
        <w:t xml:space="preserve">   mature    </w:t>
      </w:r>
      <w:r>
        <w:t xml:space="preserve">   beloved    </w:t>
      </w:r>
      <w:r>
        <w:t xml:space="preserve">   call    </w:t>
      </w:r>
      <w:r>
        <w:t xml:space="preserve">   Christ    </w:t>
      </w:r>
      <w:r>
        <w:t xml:space="preserve">   consider    </w:t>
      </w:r>
      <w:r>
        <w:t xml:space="preserve">   forgetting    </w:t>
      </w:r>
      <w:r>
        <w:t xml:space="preserve">   forward    </w:t>
      </w:r>
      <w:r>
        <w:t xml:space="preserve">   goal    </w:t>
      </w:r>
      <w:r>
        <w:t xml:space="preserve">   God    </w:t>
      </w:r>
      <w:r>
        <w:t xml:space="preserve">   heavenly    </w:t>
      </w:r>
      <w:r>
        <w:t xml:space="preserve">   Jesus    </w:t>
      </w:r>
      <w:r>
        <w:t xml:space="preserve">   prize    </w:t>
      </w:r>
      <w:r>
        <w:t xml:space="preserve">   straining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3</dc:title>
  <dcterms:created xsi:type="dcterms:W3CDTF">2021-10-11T14:20:43Z</dcterms:created>
  <dcterms:modified xsi:type="dcterms:W3CDTF">2021-10-11T14:20:43Z</dcterms:modified>
</cp:coreProperties>
</file>