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4:10-23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ChristJesus    </w:t>
      </w:r>
      <w:r>
        <w:t xml:space="preserve">   God    </w:t>
      </w:r>
      <w:r>
        <w:t xml:space="preserve">   Philippians    </w:t>
      </w:r>
      <w:r>
        <w:t xml:space="preserve">   Thessalonica    </w:t>
      </w:r>
      <w:r>
        <w:t xml:space="preserve">   supply    </w:t>
      </w:r>
      <w:r>
        <w:t xml:space="preserve">   sacrifice    </w:t>
      </w:r>
      <w:r>
        <w:t xml:space="preserve">   offering    </w:t>
      </w:r>
      <w:r>
        <w:t xml:space="preserve">   receiving    </w:t>
      </w:r>
      <w:r>
        <w:t xml:space="preserve">   giving    </w:t>
      </w:r>
      <w:r>
        <w:t xml:space="preserve">   Macedonia    </w:t>
      </w:r>
      <w:r>
        <w:t xml:space="preserve">   strengthens    </w:t>
      </w:r>
      <w:r>
        <w:t xml:space="preserve">   concern    </w:t>
      </w:r>
      <w:r>
        <w:t xml:space="preserve">   content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4:10-23</dc:title>
  <dcterms:created xsi:type="dcterms:W3CDTF">2021-10-11T14:21:58Z</dcterms:created>
  <dcterms:modified xsi:type="dcterms:W3CDTF">2021-10-11T14:21:58Z</dcterms:modified>
</cp:coreProperties>
</file>