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4:13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13    </w:t>
      </w:r>
      <w:r>
        <w:t xml:space="preserve">   4    </w:t>
      </w:r>
      <w:r>
        <w:t xml:space="preserve">   philippians    </w:t>
      </w:r>
      <w:r>
        <w:t xml:space="preserve">   strength    </w:t>
      </w:r>
      <w:r>
        <w:t xml:space="preserve">   me    </w:t>
      </w:r>
      <w:r>
        <w:t xml:space="preserve">   gives    </w:t>
      </w:r>
      <w:r>
        <w:t xml:space="preserve">   who    </w:t>
      </w:r>
      <w:r>
        <w:t xml:space="preserve">   Christ    </w:t>
      </w:r>
      <w:r>
        <w:t xml:space="preserve">   through    </w:t>
      </w:r>
      <w:r>
        <w:t xml:space="preserve">   things    </w:t>
      </w:r>
      <w:r>
        <w:t xml:space="preserve">   all    </w:t>
      </w:r>
      <w:r>
        <w:t xml:space="preserve">   do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4:13</dc:title>
  <dcterms:created xsi:type="dcterms:W3CDTF">2021-10-11T14:21:21Z</dcterms:created>
  <dcterms:modified xsi:type="dcterms:W3CDTF">2021-10-11T14:21:21Z</dcterms:modified>
</cp:coreProperties>
</file>