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whatsoever things are_______________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___________________________in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praising God- also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be any________________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 it all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dwell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4:4-8</dc:title>
  <dcterms:created xsi:type="dcterms:W3CDTF">2021-10-11T14:21:08Z</dcterms:created>
  <dcterms:modified xsi:type="dcterms:W3CDTF">2021-10-11T14:21:08Z</dcterms:modified>
</cp:coreProperties>
</file>