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4:4-8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Philippians    </w:t>
      </w:r>
      <w:r>
        <w:t xml:space="preserve">   things    </w:t>
      </w:r>
      <w:r>
        <w:t xml:space="preserve">   praise    </w:t>
      </w:r>
      <w:r>
        <w:t xml:space="preserve">   worthy    </w:t>
      </w:r>
      <w:r>
        <w:t xml:space="preserve">   excellence    </w:t>
      </w:r>
      <w:r>
        <w:t xml:space="preserve">   commendable    </w:t>
      </w:r>
      <w:r>
        <w:t xml:space="preserve">   lovely    </w:t>
      </w:r>
      <w:r>
        <w:t xml:space="preserve">   pure    </w:t>
      </w:r>
      <w:r>
        <w:t xml:space="preserve">   just    </w:t>
      </w:r>
      <w:r>
        <w:t xml:space="preserve">   honorable    </w:t>
      </w:r>
      <w:r>
        <w:t xml:space="preserve">   true    </w:t>
      </w:r>
      <w:r>
        <w:t xml:space="preserve">   minds    </w:t>
      </w:r>
      <w:r>
        <w:t xml:space="preserve">   heart    </w:t>
      </w:r>
      <w:r>
        <w:t xml:space="preserve">   guard    </w:t>
      </w:r>
      <w:r>
        <w:t xml:space="preserve">   surpasses    </w:t>
      </w:r>
      <w:r>
        <w:t xml:space="preserve">   peace    </w:t>
      </w:r>
      <w:r>
        <w:t xml:space="preserve">   God    </w:t>
      </w:r>
      <w:r>
        <w:t xml:space="preserve">   requests    </w:t>
      </w:r>
      <w:r>
        <w:t xml:space="preserve">   thanksgiving    </w:t>
      </w:r>
      <w:r>
        <w:t xml:space="preserve">   supplication    </w:t>
      </w:r>
      <w:r>
        <w:t xml:space="preserve">   prayer    </w:t>
      </w:r>
      <w:r>
        <w:t xml:space="preserve">   anxious    </w:t>
      </w:r>
      <w:r>
        <w:t xml:space="preserve">   reasonableness    </w:t>
      </w:r>
      <w:r>
        <w:t xml:space="preserve">   always    </w:t>
      </w:r>
      <w:r>
        <w:t xml:space="preserve">   rejoice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4:4-8</dc:title>
  <dcterms:created xsi:type="dcterms:W3CDTF">2021-10-11T14:21:44Z</dcterms:created>
  <dcterms:modified xsi:type="dcterms:W3CDTF">2021-10-11T14:21:44Z</dcterms:modified>
</cp:coreProperties>
</file>