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Philippians 4:6-7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anxious    </w:t>
      </w:r>
      <w:r>
        <w:t xml:space="preserve">   comfort    </w:t>
      </w:r>
      <w:r>
        <w:t xml:space="preserve">   control    </w:t>
      </w:r>
      <w:r>
        <w:t xml:space="preserve">   depend    </w:t>
      </w:r>
      <w:r>
        <w:t xml:space="preserve">   faith    </w:t>
      </w:r>
      <w:r>
        <w:t xml:space="preserve">   God    </w:t>
      </w:r>
      <w:r>
        <w:t xml:space="preserve">   hearts    </w:t>
      </w:r>
      <w:r>
        <w:t xml:space="preserve">   Jesus    </w:t>
      </w:r>
      <w:r>
        <w:t xml:space="preserve">   love    </w:t>
      </w:r>
      <w:r>
        <w:t xml:space="preserve">   minds    </w:t>
      </w:r>
      <w:r>
        <w:t xml:space="preserve">   peace    </w:t>
      </w:r>
      <w:r>
        <w:t xml:space="preserve">   prayer    </w:t>
      </w:r>
      <w:r>
        <w:t xml:space="preserve">   strength    </w:t>
      </w:r>
      <w:r>
        <w:t xml:space="preserve">   thanksgiving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4:6-7</dc:title>
  <dcterms:created xsi:type="dcterms:W3CDTF">2021-10-11T14:21:25Z</dcterms:created>
  <dcterms:modified xsi:type="dcterms:W3CDTF">2021-10-11T14:21:25Z</dcterms:modified>
</cp:coreProperties>
</file>