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4:8-9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Philippians    </w:t>
      </w:r>
      <w:r>
        <w:t xml:space="preserve">   received    </w:t>
      </w:r>
      <w:r>
        <w:t xml:space="preserve">   learned    </w:t>
      </w:r>
      <w:r>
        <w:t xml:space="preserve">   things    </w:t>
      </w:r>
      <w:r>
        <w:t xml:space="preserve">   praise    </w:t>
      </w:r>
      <w:r>
        <w:t xml:space="preserve">   excellent    </w:t>
      </w:r>
      <w:r>
        <w:t xml:space="preserve">   respect    </w:t>
      </w:r>
      <w:r>
        <w:t xml:space="preserve">   worthy    </w:t>
      </w:r>
      <w:r>
        <w:t xml:space="preserve">   God    </w:t>
      </w:r>
      <w:r>
        <w:t xml:space="preserve">   you    </w:t>
      </w:r>
      <w:r>
        <w:t xml:space="preserve">   peace    </w:t>
      </w:r>
      <w:r>
        <w:t xml:space="preserve">   heard    </w:t>
      </w:r>
      <w:r>
        <w:t xml:space="preserve">   pure    </w:t>
      </w:r>
      <w:r>
        <w:t xml:space="preserve">   right    </w:t>
      </w:r>
      <w:r>
        <w:t xml:space="preserve">   noble    </w:t>
      </w:r>
      <w:r>
        <w:t xml:space="preserve">   sisters    </w:t>
      </w:r>
      <w:r>
        <w:t xml:space="preserve">   example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4:8-9 Word Search</dc:title>
  <dcterms:created xsi:type="dcterms:W3CDTF">2021-10-11T14:21:35Z</dcterms:created>
  <dcterms:modified xsi:type="dcterms:W3CDTF">2021-10-11T14:21:35Z</dcterms:modified>
</cp:coreProperties>
</file>