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Philippians 4:8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PHILIPPIANS    </w:t>
      </w:r>
      <w:r>
        <w:t xml:space="preserve">   PAUL    </w:t>
      </w:r>
      <w:r>
        <w:t xml:space="preserve">   PRAISEWORTHY    </w:t>
      </w:r>
      <w:r>
        <w:t xml:space="preserve">   EXCELLENT    </w:t>
      </w:r>
      <w:r>
        <w:t xml:space="preserve">   ADMIRABLE    </w:t>
      </w:r>
      <w:r>
        <w:t xml:space="preserve">   LOVELY    </w:t>
      </w:r>
      <w:r>
        <w:t xml:space="preserve">   PURE    </w:t>
      </w:r>
      <w:r>
        <w:t xml:space="preserve">   RIGHT    </w:t>
      </w:r>
      <w:r>
        <w:t xml:space="preserve">   NOBLE    </w:t>
      </w:r>
      <w:r>
        <w:t xml:space="preserve">   TRUE    </w:t>
      </w:r>
      <w:r>
        <w:t xml:space="preserve">   SISTER    </w:t>
      </w:r>
      <w:r>
        <w:t xml:space="preserve">   BROTHER    </w:t>
      </w:r>
      <w:r>
        <w:t xml:space="preserve">   WHATEVER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4:8</dc:title>
  <dcterms:created xsi:type="dcterms:W3CDTF">2021-10-11T14:20:51Z</dcterms:created>
  <dcterms:modified xsi:type="dcterms:W3CDTF">2021-10-11T14:20:51Z</dcterms:modified>
</cp:coreProperties>
</file>