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Philippians 4:8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Philippians    </w:t>
      </w:r>
      <w:r>
        <w:t xml:space="preserve">   Virture    </w:t>
      </w:r>
      <w:r>
        <w:t xml:space="preserve">   Brethren    </w:t>
      </w:r>
      <w:r>
        <w:t xml:space="preserve">   Good Report    </w:t>
      </w:r>
      <w:r>
        <w:t xml:space="preserve">   Honest    </w:t>
      </w:r>
      <w:r>
        <w:t xml:space="preserve">   Just    </w:t>
      </w:r>
      <w:r>
        <w:t xml:space="preserve">   Lovely    </w:t>
      </w:r>
      <w:r>
        <w:t xml:space="preserve">   Pure    </w:t>
      </w:r>
      <w:r>
        <w:t xml:space="preserve">   Things    </w:t>
      </w:r>
      <w:r>
        <w:t xml:space="preserve">   Think    </w:t>
      </w:r>
      <w:r>
        <w:t xml:space="preserve">   True    </w:t>
      </w:r>
      <w:r>
        <w:t xml:space="preserve">   Whatsoever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4:8</dc:title>
  <dcterms:created xsi:type="dcterms:W3CDTF">2021-10-11T14:20:46Z</dcterms:created>
  <dcterms:modified xsi:type="dcterms:W3CDTF">2021-10-11T14:20:46Z</dcterms:modified>
</cp:coreProperties>
</file>