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</w:t>
      </w:r>
    </w:p>
    <w:p>
      <w:pPr>
        <w:pStyle w:val="Questions"/>
      </w:pPr>
      <w:r>
        <w:t xml:space="preserve">1. NLPHPAIIIPS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ULAP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IIPPHPIL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ASDASNL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AYDLI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JILA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STHSANICI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SUSEJ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TSIMBPA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HIGTL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MMUOTNCIY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GRCAIN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ECUAEORNG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RTTEESL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FOSELROWL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RPARYE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IFHAT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</dc:title>
  <dcterms:created xsi:type="dcterms:W3CDTF">2021-10-11T14:20:11Z</dcterms:created>
  <dcterms:modified xsi:type="dcterms:W3CDTF">2021-10-11T14:20:11Z</dcterms:modified>
</cp:coreProperties>
</file>