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Suffering    </w:t>
      </w:r>
      <w:r>
        <w:t xml:space="preserve">   Humility    </w:t>
      </w:r>
      <w:r>
        <w:t xml:space="preserve">   To die is gain    </w:t>
      </w:r>
      <w:r>
        <w:t xml:space="preserve">   To live is Christ    </w:t>
      </w:r>
      <w:r>
        <w:t xml:space="preserve">   Fruit of spirit    </w:t>
      </w:r>
      <w:r>
        <w:t xml:space="preserve">   Rome    </w:t>
      </w:r>
      <w:r>
        <w:t xml:space="preserve">   Gospel    </w:t>
      </w:r>
      <w:r>
        <w:t xml:space="preserve">   Unity    </w:t>
      </w:r>
      <w:r>
        <w:t xml:space="preserve">   Love    </w:t>
      </w:r>
      <w:r>
        <w:t xml:space="preserve">   Day of Christ Jesus    </w:t>
      </w:r>
      <w:r>
        <w:t xml:space="preserve">   Prayers    </w:t>
      </w:r>
      <w:r>
        <w:t xml:space="preserve">   Joy    </w:t>
      </w:r>
      <w:r>
        <w:t xml:space="preserve">   Peace    </w:t>
      </w:r>
      <w:r>
        <w:t xml:space="preserve">   Grace    </w:t>
      </w:r>
      <w:r>
        <w:t xml:space="preserve">   Macedonia    </w:t>
      </w:r>
      <w:r>
        <w:t xml:space="preserve">   Servant    </w:t>
      </w:r>
      <w:r>
        <w:t xml:space="preserve">   Timothy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</dc:title>
  <dcterms:created xsi:type="dcterms:W3CDTF">2021-10-11T14:20:27Z</dcterms:created>
  <dcterms:modified xsi:type="dcterms:W3CDTF">2021-10-11T14:20:27Z</dcterms:modified>
</cp:coreProperties>
</file>