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Chapter 2 v 14-15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Among    </w:t>
      </w:r>
      <w:r>
        <w:t xml:space="preserve">   And    </w:t>
      </w:r>
      <w:r>
        <w:t xml:space="preserve">   Arguing    </w:t>
      </w:r>
      <w:r>
        <w:t xml:space="preserve">   Become    </w:t>
      </w:r>
      <w:r>
        <w:t xml:space="preserve">   Blameless    </w:t>
      </w:r>
      <w:r>
        <w:t xml:space="preserve">   Children    </w:t>
      </w:r>
      <w:r>
        <w:t xml:space="preserve">   Crooked    </w:t>
      </w:r>
      <w:r>
        <w:t xml:space="preserve">   Do    </w:t>
      </w:r>
      <w:r>
        <w:t xml:space="preserve">   Everything    </w:t>
      </w:r>
      <w:r>
        <w:t xml:space="preserve">   Fault    </w:t>
      </w:r>
      <w:r>
        <w:t xml:space="preserve">   Generation    </w:t>
      </w:r>
      <w:r>
        <w:t xml:space="preserve">   God    </w:t>
      </w:r>
      <w:r>
        <w:t xml:space="preserve">   Grumbling    </w:t>
      </w:r>
      <w:r>
        <w:t xml:space="preserve">   In    </w:t>
      </w:r>
      <w:r>
        <w:t xml:space="preserve">   Like    </w:t>
      </w:r>
      <w:r>
        <w:t xml:space="preserve">   May    </w:t>
      </w:r>
      <w:r>
        <w:t xml:space="preserve">   Of    </w:t>
      </w:r>
      <w:r>
        <w:t xml:space="preserve">   Or    </w:t>
      </w:r>
      <w:r>
        <w:t xml:space="preserve">   Pure    </w:t>
      </w:r>
      <w:r>
        <w:t xml:space="preserve">   Shine    </w:t>
      </w:r>
      <w:r>
        <w:t xml:space="preserve">   Sky    </w:t>
      </w:r>
      <w:r>
        <w:t xml:space="preserve">   So    </w:t>
      </w:r>
      <w:r>
        <w:t xml:space="preserve">   Stars    </w:t>
      </w:r>
      <w:r>
        <w:t xml:space="preserve">   That    </w:t>
      </w:r>
      <w:r>
        <w:t xml:space="preserve">   The    </w:t>
      </w:r>
      <w:r>
        <w:t xml:space="preserve">   Them    </w:t>
      </w:r>
      <w:r>
        <w:t xml:space="preserve">   Then    </w:t>
      </w:r>
      <w:r>
        <w:t xml:space="preserve">   Warped    </w:t>
      </w:r>
      <w:r>
        <w:t xml:space="preserve">   Will    </w:t>
      </w:r>
      <w:r>
        <w:t xml:space="preserve">   Without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Chapter 2 v 14-15</dc:title>
  <dcterms:created xsi:type="dcterms:W3CDTF">2021-10-11T14:21:39Z</dcterms:created>
  <dcterms:modified xsi:type="dcterms:W3CDTF">2021-10-11T14:21:39Z</dcterms:modified>
</cp:coreProperties>
</file>