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Lockdown ESV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should do all things without this. 2 vs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should shine as these in the world. 2 vs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gospel has become know to this guard? 1 vs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will remain in this for the sake of the Saints? 1 vs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Paul's brother and co-writer 1 vs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must we approve as believers? 1 vs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should we live in relation to the Gospel? 1 vs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Paul's desire - not to stay but to _ _ _ _ _ _ _? 1 vs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By not being afraid of our opponents, it is  sign of their what? 1 vs 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must do this for the sake of Christ? 1 vs 29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of Paul's imprisonment they became _ _ _ _. 1 vs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are we working through at CCT during lockdown?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need to stand like this for the Gospel. 1 vs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should work out our faith with this. 2 vs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what town is this letter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Paul's response to the different motives for preaching the Gospel? 1 vs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were preaching the Gospel out of what? 1 vs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Paul when he wrote this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Paul promise God will do with work He began in you? 1 vs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must abound more and more among these people? 1 vs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Paul is adament that to die is _ _ _ _. 1 vs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should hold fast to this Word of _ _ _ _. 2 vs 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Lockdown ESV</dc:title>
  <dcterms:created xsi:type="dcterms:W3CDTF">2021-10-11T14:21:28Z</dcterms:created>
  <dcterms:modified xsi:type="dcterms:W3CDTF">2021-10-11T14:21:28Z</dcterms:modified>
</cp:coreProperties>
</file>