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fossil fuels    </w:t>
      </w:r>
      <w:r>
        <w:t xml:space="preserve">   coal    </w:t>
      </w:r>
      <w:r>
        <w:t xml:space="preserve">   gas    </w:t>
      </w:r>
      <w:r>
        <w:t xml:space="preserve">   water    </w:t>
      </w:r>
      <w:r>
        <w:t xml:space="preserve">   air    </w:t>
      </w:r>
      <w:r>
        <w:t xml:space="preserve">   natural resources    </w:t>
      </w:r>
      <w:r>
        <w:t xml:space="preserve">   Pacific Ocean    </w:t>
      </w:r>
      <w:r>
        <w:t xml:space="preserve">   Indian Ocean    </w:t>
      </w:r>
      <w:r>
        <w:t xml:space="preserve">   South China Sea    </w:t>
      </w:r>
      <w:r>
        <w:t xml:space="preserve">   Australian continent    </w:t>
      </w:r>
      <w:r>
        <w:t xml:space="preserve">   Indonesian archipelago    </w:t>
      </w:r>
      <w:r>
        <w:t xml:space="preserve">   Isthmus of Kra    </w:t>
      </w:r>
      <w:r>
        <w:t xml:space="preserve">   Malay peninsula    </w:t>
      </w:r>
      <w:r>
        <w:t xml:space="preserve">   Asian continent    </w:t>
      </w:r>
      <w:r>
        <w:t xml:space="preserve">   Philippine Sea    </w:t>
      </w:r>
      <w:r>
        <w:t xml:space="preserve">   Philippine archipelago    </w:t>
      </w:r>
      <w:r>
        <w:t xml:space="preserve">   Environment    </w:t>
      </w:r>
      <w:r>
        <w:t xml:space="preserve">   Bodies of Wate    </w:t>
      </w:r>
      <w:r>
        <w:t xml:space="preserve">   Landmasses    </w:t>
      </w:r>
      <w:r>
        <w:t xml:space="preserve">   Antarctic Circle    </w:t>
      </w:r>
      <w:r>
        <w:t xml:space="preserve">   Arctic Circle    </w:t>
      </w:r>
      <w:r>
        <w:t xml:space="preserve">   Tropic of Capricorn    </w:t>
      </w:r>
      <w:r>
        <w:t xml:space="preserve">   Tropic of Cancer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 Environment</dc:title>
  <dcterms:created xsi:type="dcterms:W3CDTF">2021-10-11T14:20:48Z</dcterms:created>
  <dcterms:modified xsi:type="dcterms:W3CDTF">2021-10-11T14:20:48Z</dcterms:modified>
</cp:coreProperties>
</file>