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Philippine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BANGUS    </w:t>
      </w:r>
      <w:r>
        <w:t xml:space="preserve">   MANGO    </w:t>
      </w:r>
      <w:r>
        <w:t xml:space="preserve">   NIPA HUT    </w:t>
      </w:r>
      <w:r>
        <w:t xml:space="preserve">   SAMPAGUITA    </w:t>
      </w:r>
      <w:r>
        <w:t xml:space="preserve">   JOLLIBEE    </w:t>
      </w:r>
      <w:r>
        <w:t xml:space="preserve">   MANNY PACQUIAO    </w:t>
      </w:r>
      <w:r>
        <w:t xml:space="preserve">   BORACAY    </w:t>
      </w:r>
      <w:r>
        <w:t xml:space="preserve">   CENTRAL ASIA    </w:t>
      </w:r>
      <w:r>
        <w:t xml:space="preserve">   ENGLISH    </w:t>
      </w:r>
      <w:r>
        <w:t xml:space="preserve">   TINIKLING    </w:t>
      </w:r>
      <w:r>
        <w:t xml:space="preserve">   RICE TERRACES    </w:t>
      </w:r>
      <w:r>
        <w:t xml:space="preserve">   LUPANG HINIRANG    </w:t>
      </w:r>
      <w:r>
        <w:t xml:space="preserve">   SEPAK TAKRAW    </w:t>
      </w:r>
      <w:r>
        <w:t xml:space="preserve">   PHILIPPINE PESO    </w:t>
      </w:r>
      <w:r>
        <w:t xml:space="preserve">   ADOBO    </w:t>
      </w:r>
      <w:r>
        <w:t xml:space="preserve">   CARABAO    </w:t>
      </w:r>
      <w:r>
        <w:t xml:space="preserve">   QEUZON CITY    </w:t>
      </w:r>
      <w:r>
        <w:t xml:space="preserve">   TAGALOG    </w:t>
      </w:r>
      <w:r>
        <w:t xml:space="preserve">   FILIPINO    </w:t>
      </w:r>
      <w:r>
        <w:t xml:space="preserve">   JEEPNEY    </w:t>
      </w:r>
      <w:r>
        <w:t xml:space="preserve">   MANILA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Philippine Word Search</dc:title>
  <dcterms:created xsi:type="dcterms:W3CDTF">2021-10-11T14:20:33Z</dcterms:created>
  <dcterms:modified xsi:type="dcterms:W3CDTF">2021-10-11T14:20:33Z</dcterms:modified>
</cp:coreProperties>
</file>