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Philippines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Jeepney    </w:t>
      </w:r>
      <w:r>
        <w:t xml:space="preserve">   Spam    </w:t>
      </w:r>
      <w:r>
        <w:t xml:space="preserve">   Parol    </w:t>
      </w:r>
      <w:r>
        <w:t xml:space="preserve">   Halo Halo    </w:t>
      </w:r>
      <w:r>
        <w:t xml:space="preserve">   Tabo    </w:t>
      </w:r>
      <w:r>
        <w:t xml:space="preserve">   Bahay Kubo    </w:t>
      </w:r>
      <w:r>
        <w:t xml:space="preserve">   Patentero    </w:t>
      </w:r>
      <w:r>
        <w:t xml:space="preserve">   Buko    </w:t>
      </w:r>
      <w:r>
        <w:t xml:space="preserve">   Pamahiin    </w:t>
      </w:r>
      <w:r>
        <w:t xml:space="preserve">   Tagalog    </w:t>
      </w:r>
      <w:r>
        <w:t xml:space="preserve">   Barong    </w:t>
      </w:r>
      <w:r>
        <w:t xml:space="preserve">   Eat Bulaga    </w:t>
      </w:r>
      <w:r>
        <w:t xml:space="preserve">   Wow Wow Wee    </w:t>
      </w:r>
      <w:r>
        <w:t xml:space="preserve">   Tinikling    </w:t>
      </w:r>
      <w:r>
        <w:t xml:space="preserve">   Imelda Marcos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Philippines</dc:title>
  <dcterms:created xsi:type="dcterms:W3CDTF">2021-10-11T14:21:37Z</dcterms:created>
  <dcterms:modified xsi:type="dcterms:W3CDTF">2021-10-11T14:21:37Z</dcterms:modified>
</cp:coreProperties>
</file>