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Philippines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treaty ended the Spainish-American war over the Philippines?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______ colonized the islands in the 1500's.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ocean is the Philippines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Typhoon ______ hit the island in 2013.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official language?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Philippines is named after King Philip the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population?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the current president?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first elected president was in 1946, what was his name?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what year did the United States take control of the Philippines?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islands make up the Philippines?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capital?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does the school year start?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 is the biggest of all of the islands in the country.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national dish?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Philippines</dc:title>
  <dcterms:created xsi:type="dcterms:W3CDTF">2021-10-11T14:20:08Z</dcterms:created>
  <dcterms:modified xsi:type="dcterms:W3CDTF">2021-10-11T14:20:08Z</dcterms:modified>
</cp:coreProperties>
</file>