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Philippines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people from the Philippines?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widely practised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may regions are there in the Philippines?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school in the most spoken language?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city of Philippines?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most famous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president of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famous dish?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Philippines most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spoken language in the Philippines?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Philippines</dc:title>
  <dcterms:created xsi:type="dcterms:W3CDTF">2021-10-11T14:21:23Z</dcterms:created>
  <dcterms:modified xsi:type="dcterms:W3CDTF">2021-10-11T14:21:23Z</dcterms:modified>
</cp:coreProperties>
</file>