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currency of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following describes Tamaraw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Filipino boxer is known for his nickname “Pac-Man”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Philippines achieve full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these was the head of the Philippine government during the Spanish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following sports inventions is credited to Pedro Flores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Mayon Volcano is located in which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known as the "Hero of Tirad Pass"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money used during the Japanese occupation of the Philippines in WWII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whose honor was Philippines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country did Philippines gain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city is known as the “Walled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Spanish invaders call Pygmies, the aborigines of the Philippines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religion is widely practiced in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Half-Filipino Nicole Scherzinger was a member of which female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occupied the Philippines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these are the official languages of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severe typhoon struck Philippines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president of the Third Republic of the Philippines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Philippines</dc:title>
  <dcterms:created xsi:type="dcterms:W3CDTF">2021-10-11T14:20:15Z</dcterms:created>
  <dcterms:modified xsi:type="dcterms:W3CDTF">2021-10-11T14:20:15Z</dcterms:modified>
</cp:coreProperties>
</file>