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Beaches    </w:t>
      </w:r>
      <w:r>
        <w:t xml:space="preserve">   Adobo    </w:t>
      </w:r>
      <w:r>
        <w:t xml:space="preserve">   Habagat    </w:t>
      </w:r>
      <w:r>
        <w:t xml:space="preserve">   Sugarcane    </w:t>
      </w:r>
      <w:r>
        <w:t xml:space="preserve">   Corn    </w:t>
      </w:r>
      <w:r>
        <w:t xml:space="preserve">   Rice    </w:t>
      </w:r>
      <w:r>
        <w:t xml:space="preserve">   Copper    </w:t>
      </w:r>
      <w:r>
        <w:t xml:space="preserve">   Iron    </w:t>
      </w:r>
      <w:r>
        <w:t xml:space="preserve">   Nickel    </w:t>
      </w:r>
      <w:r>
        <w:t xml:space="preserve">   Democratic    </w:t>
      </w:r>
      <w:r>
        <w:t xml:space="preserve">   Nick    </w:t>
      </w:r>
      <w:r>
        <w:t xml:space="preserve">   Bryce    </w:t>
      </w:r>
      <w:r>
        <w:t xml:space="preserve">   International Business    </w:t>
      </w:r>
      <w:r>
        <w:t xml:space="preserve">   Peso    </w:t>
      </w:r>
      <w:r>
        <w:t xml:space="preserve">   Christianity    </w:t>
      </w:r>
      <w:r>
        <w:t xml:space="preserve">   Manila    </w:t>
      </w:r>
      <w:r>
        <w:t xml:space="preserve">   Philippines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Philippines</dc:title>
  <dcterms:created xsi:type="dcterms:W3CDTF">2021-10-11T14:20:26Z</dcterms:created>
  <dcterms:modified xsi:type="dcterms:W3CDTF">2021-10-11T14:20:26Z</dcterms:modified>
</cp:coreProperties>
</file>