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Philippine's continent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City of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Philippines located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famous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Popular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Professional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Philippine Atnhem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City in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Planting Rice (Banaue)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National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 Crossword</dc:title>
  <dcterms:created xsi:type="dcterms:W3CDTF">2021-10-11T14:20:54Z</dcterms:created>
  <dcterms:modified xsi:type="dcterms:W3CDTF">2021-10-11T14:20:54Z</dcterms:modified>
</cp:coreProperties>
</file>