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Philippine's Islands &amp;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Sea Urchin    </w:t>
      </w:r>
      <w:r>
        <w:t xml:space="preserve">   Clam    </w:t>
      </w:r>
      <w:r>
        <w:t xml:space="preserve">   Praying Mantis    </w:t>
      </w:r>
      <w:r>
        <w:t xml:space="preserve">   Porcupine    </w:t>
      </w:r>
      <w:r>
        <w:t xml:space="preserve">   Warty Pig    </w:t>
      </w:r>
      <w:r>
        <w:t xml:space="preserve">   Clownfish    </w:t>
      </w:r>
      <w:r>
        <w:t xml:space="preserve">   Goby    </w:t>
      </w:r>
      <w:r>
        <w:t xml:space="preserve">   Stork    </w:t>
      </w:r>
      <w:r>
        <w:t xml:space="preserve">   Eagle    </w:t>
      </w:r>
      <w:r>
        <w:t xml:space="preserve">   Green Turtle    </w:t>
      </w:r>
      <w:r>
        <w:t xml:space="preserve">   Coral    </w:t>
      </w:r>
      <w:r>
        <w:t xml:space="preserve">   Seahorse    </w:t>
      </w:r>
      <w:r>
        <w:t xml:space="preserve">   Dugong    </w:t>
      </w:r>
      <w:r>
        <w:t xml:space="preserve">   Starfish    </w:t>
      </w:r>
      <w:r>
        <w:t xml:space="preserve">   Fruit Bat    </w:t>
      </w:r>
      <w:r>
        <w:t xml:space="preserve">   Sea Snake    </w:t>
      </w:r>
      <w:r>
        <w:t xml:space="preserve">   Sponge    </w:t>
      </w:r>
      <w:r>
        <w:t xml:space="preserve">   Puffer Fish    </w:t>
      </w:r>
      <w:r>
        <w:t xml:space="preserve">   Visayas    </w:t>
      </w:r>
      <w:r>
        <w:t xml:space="preserve">   Ticao    </w:t>
      </w:r>
      <w:r>
        <w:t xml:space="preserve">   Tabawan    </w:t>
      </w:r>
      <w:r>
        <w:t xml:space="preserve">   Siayan    </w:t>
      </w:r>
      <w:r>
        <w:t xml:space="preserve">   Siargao    </w:t>
      </w:r>
      <w:r>
        <w:t xml:space="preserve">   Panglao    </w:t>
      </w:r>
      <w:r>
        <w:t xml:space="preserve">   Panay    </w:t>
      </w:r>
      <w:r>
        <w:t xml:space="preserve">   Panaon    </w:t>
      </w:r>
      <w:r>
        <w:t xml:space="preserve">   Mindanao    </w:t>
      </w:r>
      <w:r>
        <w:t xml:space="preserve">   Malanipa    </w:t>
      </w:r>
      <w:r>
        <w:t xml:space="preserve">   Mactan    </w:t>
      </w:r>
      <w:r>
        <w:t xml:space="preserve">   Luzon    </w:t>
      </w:r>
      <w:r>
        <w:t xml:space="preserve">   Limasawa    </w:t>
      </w:r>
      <w:r>
        <w:t xml:space="preserve">   Fuga    </w:t>
      </w:r>
      <w:r>
        <w:t xml:space="preserve">   Dinem    </w:t>
      </w:r>
      <w:r>
        <w:t xml:space="preserve">   Dinagat    </w:t>
      </w:r>
      <w:r>
        <w:t xml:space="preserve">   Curon    </w:t>
      </w:r>
      <w:r>
        <w:t xml:space="preserve">   Casian    </w:t>
      </w:r>
      <w:r>
        <w:t xml:space="preserve">   Calayan    </w:t>
      </w:r>
      <w:r>
        <w:t xml:space="preserve">   Bulcan    </w:t>
      </w:r>
      <w:r>
        <w:t xml:space="preserve">   Bugsuk    </w:t>
      </w:r>
      <w:r>
        <w:t xml:space="preserve">   Batan    </w:t>
      </w:r>
      <w:r>
        <w:t xml:space="preserve">   Balabac    </w:t>
      </w:r>
      <w:r>
        <w:t xml:space="preserve">   Almagro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Philippine's Islands &amp; Animals</dc:title>
  <dcterms:created xsi:type="dcterms:W3CDTF">2021-10-11T14:20:10Z</dcterms:created>
  <dcterms:modified xsi:type="dcterms:W3CDTF">2021-10-11T14:20:10Z</dcterms:modified>
</cp:coreProperties>
</file>