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Philippines campaign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luzon    </w:t>
      </w:r>
      <w:r>
        <w:t xml:space="preserve">   palawan    </w:t>
      </w:r>
      <w:r>
        <w:t xml:space="preserve">   mindoro    </w:t>
      </w:r>
      <w:r>
        <w:t xml:space="preserve">   leyte    </w:t>
      </w:r>
      <w:r>
        <w:t xml:space="preserve">   sixth army    </w:t>
      </w:r>
      <w:r>
        <w:t xml:space="preserve">   UNITED STATES    </w:t>
      </w:r>
      <w:r>
        <w:t xml:space="preserve">   bomb    </w:t>
      </w:r>
      <w:r>
        <w:t xml:space="preserve">   CAMPAIGN    </w:t>
      </w:r>
      <w:r>
        <w:t xml:space="preserve">   japanese    </w:t>
      </w:r>
      <w:r>
        <w:t xml:space="preserve">   Philippines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Philippines campaign</dc:title>
  <dcterms:created xsi:type="dcterms:W3CDTF">2021-10-11T14:20:11Z</dcterms:created>
  <dcterms:modified xsi:type="dcterms:W3CDTF">2021-10-11T14:20:11Z</dcterms:modified>
</cp:coreProperties>
</file>