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Phillip Island Camp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resilience    </w:t>
      </w:r>
      <w:r>
        <w:t xml:space="preserve">   respect    </w:t>
      </w:r>
      <w:r>
        <w:t xml:space="preserve">   cabins    </w:t>
      </w:r>
      <w:r>
        <w:t xml:space="preserve">   beanie    </w:t>
      </w:r>
      <w:r>
        <w:t xml:space="preserve">   cold    </w:t>
      </w:r>
      <w:r>
        <w:t xml:space="preserve">   winter    </w:t>
      </w:r>
      <w:r>
        <w:t xml:space="preserve">   adventure    </w:t>
      </w:r>
      <w:r>
        <w:t xml:space="preserve">   fun    </w:t>
      </w:r>
      <w:r>
        <w:t xml:space="preserve">   flying fox    </w:t>
      </w:r>
      <w:r>
        <w:t xml:space="preserve">   giant swing    </w:t>
      </w:r>
      <w:r>
        <w:t xml:space="preserve">   rafts    </w:t>
      </w:r>
      <w:r>
        <w:t xml:space="preserve">   friends    </w:t>
      </w:r>
      <w:r>
        <w:t xml:space="preserve">   penguins    </w:t>
      </w:r>
      <w:r>
        <w:t xml:space="preserve">   Phillip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 Island Camp </dc:title>
  <dcterms:created xsi:type="dcterms:W3CDTF">2021-10-11T14:21:30Z</dcterms:created>
  <dcterms:modified xsi:type="dcterms:W3CDTF">2021-10-11T14:21:30Z</dcterms:modified>
</cp:coreProperties>
</file>