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Phillip Island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the feathers on their 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Penguins only come out after ______. Opposite of 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cannot use this item at the Penguin Parade 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species of penguin found at the Penguin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that describes how penguins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beach where the Penguin Parade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event of watching penguins at Phillip island is known as the Penguin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penguins dig this type of hole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penguins in the water is called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Island Crossword</dc:title>
  <dcterms:created xsi:type="dcterms:W3CDTF">2021-10-11T14:22:05Z</dcterms:created>
  <dcterms:modified xsi:type="dcterms:W3CDTF">2021-10-11T14:22:05Z</dcterms:modified>
</cp:coreProperties>
</file>