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Phillipians 2:10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will    </w:t>
      </w:r>
      <w:r>
        <w:t xml:space="preserve">   of    </w:t>
      </w:r>
      <w:r>
        <w:t xml:space="preserve">   the    </w:t>
      </w:r>
      <w:r>
        <w:t xml:space="preserve">   at    </w:t>
      </w:r>
      <w:r>
        <w:t xml:space="preserve">   every    </w:t>
      </w:r>
      <w:r>
        <w:t xml:space="preserve">   in    </w:t>
      </w:r>
      <w:r>
        <w:t xml:space="preserve">   name    </w:t>
      </w:r>
      <w:r>
        <w:t xml:space="preserve">   on    </w:t>
      </w:r>
      <w:r>
        <w:t xml:space="preserve">   under    </w:t>
      </w:r>
      <w:r>
        <w:t xml:space="preserve">   earth    </w:t>
      </w:r>
      <w:r>
        <w:t xml:space="preserve">   heaven    </w:t>
      </w:r>
      <w:r>
        <w:t xml:space="preserve">   bow    </w:t>
      </w:r>
      <w:r>
        <w:t xml:space="preserve">   knee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Phillipians 2:10</dc:title>
  <dcterms:created xsi:type="dcterms:W3CDTF">2021-10-11T14:21:33Z</dcterms:created>
  <dcterms:modified xsi:type="dcterms:W3CDTF">2021-10-11T14:21:33Z</dcterms:modified>
</cp:coreProperties>
</file>