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Phillipians 2: 12-18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obeyed    </w:t>
      </w:r>
      <w:r>
        <w:t xml:space="preserve">   pleasure    </w:t>
      </w:r>
      <w:r>
        <w:t xml:space="preserve">   harmless    </w:t>
      </w:r>
      <w:r>
        <w:t xml:space="preserve">   laboured    </w:t>
      </w:r>
      <w:r>
        <w:t xml:space="preserve">   salvation    </w:t>
      </w:r>
      <w:r>
        <w:t xml:space="preserve">   murmurings    </w:t>
      </w:r>
      <w:r>
        <w:t xml:space="preserve">   sons of God    </w:t>
      </w:r>
      <w:r>
        <w:t xml:space="preserve">   vain    </w:t>
      </w:r>
      <w:r>
        <w:t xml:space="preserve">   fear    </w:t>
      </w:r>
      <w:r>
        <w:t xml:space="preserve">   disputings    </w:t>
      </w:r>
      <w:r>
        <w:t xml:space="preserve">   shine    </w:t>
      </w:r>
      <w:r>
        <w:t xml:space="preserve">   rebuke    </w:t>
      </w:r>
      <w:r>
        <w:t xml:space="preserve">   trembling    </w:t>
      </w:r>
      <w:r>
        <w:t xml:space="preserve">   blameless    </w:t>
      </w:r>
      <w:r>
        <w:t xml:space="preserve">   life    </w:t>
      </w:r>
      <w:r>
        <w:t xml:space="preserve">  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Phillipians 2: 12-18</dc:title>
  <dcterms:created xsi:type="dcterms:W3CDTF">2021-10-11T14:20:16Z</dcterms:created>
  <dcterms:modified xsi:type="dcterms:W3CDTF">2021-10-11T14:20:16Z</dcterms:modified>
</cp:coreProperties>
</file>