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Phillipians 4:13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CHRIST    </w:t>
      </w:r>
      <w:r>
        <w:t xml:space="preserve">   DO    </w:t>
      </w:r>
      <w:r>
        <w:t xml:space="preserve">   EVERYTHING    </w:t>
      </w:r>
      <w:r>
        <w:t xml:space="preserve">   FOR    </w:t>
      </w:r>
      <w:r>
        <w:t xml:space="preserve">   GIVES    </w:t>
      </w:r>
      <w:r>
        <w:t xml:space="preserve">   I    </w:t>
      </w:r>
      <w:r>
        <w:t xml:space="preserve">   ME    </w:t>
      </w:r>
      <w:r>
        <w:t xml:space="preserve">   STRENGTH    </w:t>
      </w:r>
      <w:r>
        <w:t xml:space="preserve">   THROUGH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Phillipians 4:13</dc:title>
  <dcterms:created xsi:type="dcterms:W3CDTF">2021-10-11T14:21:35Z</dcterms:created>
  <dcterms:modified xsi:type="dcterms:W3CDTF">2021-10-11T14:21:35Z</dcterms:modified>
</cp:coreProperties>
</file>