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Phillipians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whatever    </w:t>
      </w:r>
      <w:r>
        <w:t xml:space="preserve">   think    </w:t>
      </w:r>
      <w:r>
        <w:t xml:space="preserve">   things    </w:t>
      </w:r>
      <w:r>
        <w:t xml:space="preserve">   praiseworthy    </w:t>
      </w:r>
      <w:r>
        <w:t xml:space="preserve">   excellent    </w:t>
      </w:r>
      <w:r>
        <w:t xml:space="preserve">   admirable    </w:t>
      </w:r>
      <w:r>
        <w:t xml:space="preserve">   lovely    </w:t>
      </w:r>
      <w:r>
        <w:t xml:space="preserve">   pure    </w:t>
      </w:r>
      <w:r>
        <w:t xml:space="preserve">   right    </w:t>
      </w:r>
      <w:r>
        <w:t xml:space="preserve">   true    </w:t>
      </w:r>
      <w:r>
        <w:t xml:space="preserve">   noble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Phillipians 4:8</dc:title>
  <dcterms:created xsi:type="dcterms:W3CDTF">2021-10-11T14:20:40Z</dcterms:created>
  <dcterms:modified xsi:type="dcterms:W3CDTF">2021-10-11T14:20:40Z</dcterms:modified>
</cp:coreProperties>
</file>