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Phillipines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peso    </w:t>
      </w:r>
      <w:r>
        <w:t xml:space="preserve">   overpopulation    </w:t>
      </w:r>
      <w:r>
        <w:t xml:space="preserve">   pollution    </w:t>
      </w:r>
      <w:r>
        <w:t xml:space="preserve">   catholic    </w:t>
      </w:r>
      <w:r>
        <w:t xml:space="preserve">   developing    </w:t>
      </w:r>
      <w:r>
        <w:t xml:space="preserve">   Chocolate hills    </w:t>
      </w:r>
      <w:r>
        <w:t xml:space="preserve">   Donsul    </w:t>
      </w:r>
      <w:r>
        <w:t xml:space="preserve">   Lechon    </w:t>
      </w:r>
      <w:r>
        <w:t xml:space="preserve">   Kinilaw    </w:t>
      </w:r>
      <w:r>
        <w:t xml:space="preserve">   Chicken Adobo    </w:t>
      </w:r>
      <w:r>
        <w:t xml:space="preserve">   puffs    </w:t>
      </w:r>
      <w:r>
        <w:t xml:space="preserve">   Phillipines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Phillipines</dc:title>
  <dcterms:created xsi:type="dcterms:W3CDTF">2021-10-11T14:21:46Z</dcterms:created>
  <dcterms:modified xsi:type="dcterms:W3CDTF">2021-10-11T14:21:46Z</dcterms:modified>
</cp:coreProperties>
</file>