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Phillipines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Tapa?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Extended 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Wet and dry seasons are based on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Whole roasted pig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Adoba?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Asia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is the Phillipines located in?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Omelette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Torta?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Location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main religion?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Cured beef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Phillipines have many culture similarities with where?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The West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Culture revolves around what?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Fillipino and English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Lechon?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Braised Chicken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 two official languages?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Roman Catholic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Phillipines</dc:title>
  <dcterms:created xsi:type="dcterms:W3CDTF">2021-10-11T14:20:56Z</dcterms:created>
  <dcterms:modified xsi:type="dcterms:W3CDTF">2021-10-11T14:20:56Z</dcterms:modified>
</cp:coreProperties>
</file>