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Phillips Cross The Cay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had to put up _________ curtains to keep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Stew cat ________ towards the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didn't _______ stew cat to randomly rub against my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saw a German ___________ in the distant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what I can feel the storm left a ton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Timothy bravely protected me from the raging_________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Timothy ________ our life raft at open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The________screamed out smog from its big industrial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I_______when I was suddenly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Timothy had to quickly _________up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 of the ship was 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Timothy was_______________ with the way I was acting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Aha you cant spell 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entered a _________ area of the sea infested  with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woke up I was______ to see a black man I didn't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heard the plane _______ over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_____ when I could no longer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I've _______strength from when I passed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__________ with all the instructions that Timothy was giving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Timothy quickly set out the water ___________ to get some clean water for saving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Cross The Cay Cross Word Puzzle</dc:title>
  <dcterms:created xsi:type="dcterms:W3CDTF">2021-10-11T14:21:51Z</dcterms:created>
  <dcterms:modified xsi:type="dcterms:W3CDTF">2021-10-11T14:21:51Z</dcterms:modified>
</cp:coreProperties>
</file>