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Phillips Girls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24 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71DR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51 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613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124LL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471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50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7460 GCR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110ST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507</w:t>
            </w:r>
          </w:p>
        </w:tc>
      </w:tr>
    </w:tbl>
    <w:p>
      <w:pPr>
        <w:pStyle w:val="WordBankMedium"/>
      </w:pPr>
      <w:r>
        <w:t xml:space="preserve">   ellen    </w:t>
      </w:r>
      <w:r>
        <w:t xml:space="preserve">   nancy    </w:t>
      </w:r>
      <w:r>
        <w:t xml:space="preserve">   Karla    </w:t>
      </w:r>
      <w:r>
        <w:t xml:space="preserve">   lisa    </w:t>
      </w:r>
      <w:r>
        <w:t xml:space="preserve">   tiffany    </w:t>
      </w:r>
      <w:r>
        <w:t xml:space="preserve">   amanda    </w:t>
      </w:r>
      <w:r>
        <w:t xml:space="preserve">   mary    </w:t>
      </w:r>
      <w:r>
        <w:t xml:space="preserve">   Kass    </w:t>
      </w:r>
      <w:r>
        <w:t xml:space="preserve">   carol    </w:t>
      </w:r>
      <w:r>
        <w:t xml:space="preserve">   nibal    </w:t>
      </w:r>
      <w:r>
        <w:t xml:space="preserve">   amy    </w:t>
      </w:r>
      <w:r>
        <w:t xml:space="preserve">   mary    </w:t>
      </w:r>
      <w:r>
        <w:t xml:space="preserve">   Laurie    </w:t>
      </w:r>
      <w:r>
        <w:t xml:space="preserve">   Pat    </w:t>
      </w:r>
      <w:r>
        <w:t xml:space="preserve">   Dana    </w:t>
      </w:r>
      <w:r>
        <w:t xml:space="preserve">   Marianne    </w:t>
      </w:r>
      <w:r>
        <w:t xml:space="preserve">   cindy    </w:t>
      </w:r>
      <w:r>
        <w:t xml:space="preserve">   diane    </w:t>
      </w:r>
      <w:r>
        <w:t xml:space="preserve">   christy    </w:t>
      </w:r>
      <w:r>
        <w:t xml:space="preserve">   hannah    </w:t>
      </w:r>
      <w:r>
        <w:t xml:space="preserve">   jessica    </w:t>
      </w:r>
      <w:r>
        <w:t xml:space="preserve">   ann    </w:t>
      </w:r>
      <w:r>
        <w:t xml:space="preserve">   sandy    </w:t>
      </w:r>
      <w:r>
        <w:t xml:space="preserve">   barb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Phillips Girls</dc:title>
  <dcterms:created xsi:type="dcterms:W3CDTF">2021-10-11T14:20:58Z</dcterms:created>
  <dcterms:modified xsi:type="dcterms:W3CDTF">2021-10-11T14:20:58Z</dcterms:modified>
</cp:coreProperties>
</file>