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Phillis wheatley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revolutionary war    </w:t>
      </w:r>
      <w:r>
        <w:t xml:space="preserve">   31    </w:t>
      </w:r>
      <w:r>
        <w:t xml:space="preserve">   2 children    </w:t>
      </w:r>
      <w:r>
        <w:t xml:space="preserve">   west africa    </w:t>
      </w:r>
      <w:r>
        <w:t xml:space="preserve">   John peter    </w:t>
      </w:r>
      <w:r>
        <w:t xml:space="preserve">   john wheatly    </w:t>
      </w:r>
      <w:r>
        <w:t xml:space="preserve">   bible    </w:t>
      </w:r>
      <w:r>
        <w:t xml:space="preserve">   december5,1784    </w:t>
      </w:r>
      <w:r>
        <w:t xml:space="preserve">   MAY8,1753    </w:t>
      </w:r>
      <w:r>
        <w:t xml:space="preserve">   wheatley    </w:t>
      </w:r>
      <w:r>
        <w:t xml:space="preserve">   ship    </w:t>
      </w:r>
      <w:r>
        <w:t xml:space="preserve">   "PHILLIS"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Phillis wheatley</dc:title>
  <dcterms:created xsi:type="dcterms:W3CDTF">2021-10-11T14:21:27Z</dcterms:created>
  <dcterms:modified xsi:type="dcterms:W3CDTF">2021-10-11T14:21:27Z</dcterms:modified>
</cp:coreProperties>
</file>