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Philo T. Farnsworth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chemistry    </w:t>
      </w:r>
      <w:r>
        <w:t xml:space="preserve">   RCA    </w:t>
      </w:r>
      <w:r>
        <w:t xml:space="preserve">   philco    </w:t>
      </w:r>
      <w:r>
        <w:t xml:space="preserve">   technology    </w:t>
      </w:r>
      <w:r>
        <w:t xml:space="preserve">   Beaver    </w:t>
      </w:r>
      <w:r>
        <w:t xml:space="preserve">   Utah    </w:t>
      </w:r>
      <w:r>
        <w:t xml:space="preserve">   mathematician    </w:t>
      </w:r>
      <w:r>
        <w:t xml:space="preserve">   scientist    </w:t>
      </w:r>
      <w:r>
        <w:t xml:space="preserve">   inventor    </w:t>
      </w:r>
      <w:r>
        <w:t xml:space="preserve">   black and white    </w:t>
      </w:r>
      <w:r>
        <w:t xml:space="preserve">   all electronic television    </w:t>
      </w:r>
      <w:r>
        <w:t xml:space="preserve">   pem gardner    </w:t>
      </w:r>
      <w:r>
        <w:t xml:space="preserve">   television    </w:t>
      </w:r>
      <w:r>
        <w:t xml:space="preserve">   philo farnsworth    </w:t>
      </w:r>
      <w:r>
        <w:t xml:space="preserve">   image dissector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Philo T. Farnsworth</dc:title>
  <dcterms:created xsi:type="dcterms:W3CDTF">2021-10-11T14:20:37Z</dcterms:created>
  <dcterms:modified xsi:type="dcterms:W3CDTF">2021-10-11T14:20:37Z</dcterms:modified>
</cp:coreProperties>
</file>