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Philosopher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Thomas Hobbes, what authority had absolute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Rousseau thought this divided and weakened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and published their greatest work, The Spirit of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Voltaire was in strong favor of religious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Impossible to be taken away.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else is an Enlightenment thinker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state did Montesquieu believe humans were too fearful to cause violence and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contract between either the people or the people and the sovereign?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multiple philosophers believe should be inalienable by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Philosopher sided with the Protestant Parliament in the Glorious Revolution of 1685?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 Hobbes's preferred form of a sovereign.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right did John Locke want to protect the most?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Philosopher Crossword</dc:title>
  <dcterms:created xsi:type="dcterms:W3CDTF">2021-10-11T14:22:03Z</dcterms:created>
  <dcterms:modified xsi:type="dcterms:W3CDTF">2021-10-11T14:22:03Z</dcterms:modified>
</cp:coreProperties>
</file>